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2CB8" w14:textId="3A139875" w:rsidR="005F747F" w:rsidRPr="005F747F" w:rsidRDefault="005F747F" w:rsidP="005F747F">
      <w:pPr>
        <w:pStyle w:val="Heading1"/>
        <w:jc w:val="center"/>
        <w:rPr>
          <w:sz w:val="28"/>
        </w:rPr>
      </w:pPr>
      <w:bookmarkStart w:id="0" w:name="_Toc232223319"/>
      <w:r w:rsidRPr="005F747F">
        <w:rPr>
          <w:sz w:val="28"/>
        </w:rPr>
        <w:t>Contribution Map</w:t>
      </w:r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008"/>
        <w:gridCol w:w="1654"/>
        <w:gridCol w:w="677"/>
        <w:gridCol w:w="4663"/>
      </w:tblGrid>
      <w:tr w:rsidR="00DB5662" w14:paraId="58F27534" w14:textId="77777777" w:rsidTr="005F747F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</w:tcPr>
          <w:p w14:paraId="09863445" w14:textId="250A7EDD" w:rsidR="00DB5662" w:rsidRPr="004E6375" w:rsidRDefault="00DB5662" w:rsidP="00DB566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Employee Name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7C8FE88B" w14:textId="77777777" w:rsidR="00DB5662" w:rsidRPr="004E6375" w:rsidRDefault="00DB5662" w:rsidP="00DB566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37D92684" w14:textId="0B6C9C53" w:rsidR="00DB5662" w:rsidRPr="004E6375" w:rsidRDefault="00DB5662" w:rsidP="00DB566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Position Title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</w:tcPr>
          <w:p w14:paraId="19226E69" w14:textId="49C0EE63" w:rsidR="00DB5662" w:rsidRPr="004E6375" w:rsidRDefault="00DB5662" w:rsidP="00C24C7A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DB5662" w14:paraId="1443A371" w14:textId="77777777" w:rsidTr="005F747F">
        <w:trPr>
          <w:trHeight w:val="340"/>
        </w:trPr>
        <w:tc>
          <w:tcPr>
            <w:tcW w:w="13987" w:type="dxa"/>
            <w:gridSpan w:val="5"/>
            <w:tcBorders>
              <w:left w:val="nil"/>
              <w:right w:val="nil"/>
            </w:tcBorders>
          </w:tcPr>
          <w:p w14:paraId="43544E10" w14:textId="77777777" w:rsidR="00DB5662" w:rsidRPr="004E6375" w:rsidRDefault="00DB5662" w:rsidP="00C24C7A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4F5D77" w14:paraId="5034EA9B" w14:textId="77777777" w:rsidTr="005F747F">
        <w:trPr>
          <w:trHeight w:hRule="exact" w:val="340"/>
        </w:trPr>
        <w:tc>
          <w:tcPr>
            <w:tcW w:w="1985" w:type="dxa"/>
          </w:tcPr>
          <w:p w14:paraId="0374DF08" w14:textId="77777777" w:rsidR="004F5D77" w:rsidRPr="00A12252" w:rsidRDefault="004F5D77" w:rsidP="00DF3521">
            <w:pPr>
              <w:jc w:val="center"/>
              <w:rPr>
                <w:color w:val="000000" w:themeColor="text1"/>
                <w:szCs w:val="24"/>
              </w:rPr>
            </w:pPr>
            <w:r w:rsidRPr="00A12252">
              <w:rPr>
                <w:color w:val="000000" w:themeColor="text1"/>
                <w:szCs w:val="24"/>
              </w:rPr>
              <w:t>Date</w:t>
            </w:r>
          </w:p>
        </w:tc>
        <w:tc>
          <w:tcPr>
            <w:tcW w:w="7339" w:type="dxa"/>
            <w:gridSpan w:val="3"/>
          </w:tcPr>
          <w:p w14:paraId="359CF320" w14:textId="77777777" w:rsidR="004F5D77" w:rsidRPr="00A12252" w:rsidRDefault="004F5D77" w:rsidP="00DF3521">
            <w:pPr>
              <w:jc w:val="center"/>
            </w:pPr>
            <w:r w:rsidRPr="00A12252">
              <w:rPr>
                <w:color w:val="000000" w:themeColor="text1"/>
                <w:szCs w:val="24"/>
              </w:rPr>
              <w:t>Contribution</w:t>
            </w:r>
          </w:p>
        </w:tc>
        <w:tc>
          <w:tcPr>
            <w:tcW w:w="4663" w:type="dxa"/>
          </w:tcPr>
          <w:p w14:paraId="6127D576" w14:textId="77777777" w:rsidR="004F5D77" w:rsidRPr="00A12252" w:rsidRDefault="004F5D77" w:rsidP="00DF3521">
            <w:pPr>
              <w:jc w:val="center"/>
            </w:pPr>
            <w:r w:rsidRPr="00A12252">
              <w:rPr>
                <w:color w:val="000000" w:themeColor="text1"/>
                <w:szCs w:val="24"/>
              </w:rPr>
              <w:t>Outcome</w:t>
            </w:r>
            <w:r w:rsidRPr="00A12252">
              <w:rPr>
                <w:color w:val="000000" w:themeColor="text1"/>
                <w:szCs w:val="24"/>
              </w:rPr>
              <w:br/>
            </w:r>
          </w:p>
        </w:tc>
      </w:tr>
      <w:tr w:rsidR="004F5D77" w14:paraId="3E3906E5" w14:textId="77777777" w:rsidTr="005F747F">
        <w:trPr>
          <w:trHeight w:val="340"/>
        </w:trPr>
        <w:tc>
          <w:tcPr>
            <w:tcW w:w="1985" w:type="dxa"/>
          </w:tcPr>
          <w:p w14:paraId="191914E0" w14:textId="42580E7B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7242A3AC" w14:textId="77777777" w:rsidR="004F5D77" w:rsidRDefault="004F5D77" w:rsidP="00C24C7A"/>
        </w:tc>
        <w:tc>
          <w:tcPr>
            <w:tcW w:w="4663" w:type="dxa"/>
          </w:tcPr>
          <w:p w14:paraId="018DF693" w14:textId="77777777" w:rsidR="004F5D77" w:rsidRDefault="004F5D77" w:rsidP="00C24C7A"/>
        </w:tc>
      </w:tr>
      <w:tr w:rsidR="004F5D77" w14:paraId="3BDF862D" w14:textId="77777777" w:rsidTr="005F747F">
        <w:trPr>
          <w:trHeight w:val="340"/>
        </w:trPr>
        <w:tc>
          <w:tcPr>
            <w:tcW w:w="1985" w:type="dxa"/>
          </w:tcPr>
          <w:p w14:paraId="2CCA6073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6AE2F83D" w14:textId="77777777" w:rsidR="004F5D77" w:rsidRDefault="004F5D77" w:rsidP="00C24C7A"/>
        </w:tc>
        <w:tc>
          <w:tcPr>
            <w:tcW w:w="4663" w:type="dxa"/>
          </w:tcPr>
          <w:p w14:paraId="205A1B8C" w14:textId="77777777" w:rsidR="004F5D77" w:rsidRDefault="004F5D77" w:rsidP="00C24C7A"/>
        </w:tc>
      </w:tr>
      <w:tr w:rsidR="004F5D77" w14:paraId="611A8173" w14:textId="77777777" w:rsidTr="005F747F">
        <w:trPr>
          <w:trHeight w:val="340"/>
        </w:trPr>
        <w:tc>
          <w:tcPr>
            <w:tcW w:w="1985" w:type="dxa"/>
          </w:tcPr>
          <w:p w14:paraId="092B4EA8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5D75427E" w14:textId="77777777" w:rsidR="004F5D77" w:rsidRDefault="004F5D77" w:rsidP="00C24C7A"/>
        </w:tc>
        <w:tc>
          <w:tcPr>
            <w:tcW w:w="4663" w:type="dxa"/>
          </w:tcPr>
          <w:p w14:paraId="7684D634" w14:textId="77777777" w:rsidR="004F5D77" w:rsidRDefault="004F5D77" w:rsidP="00C24C7A"/>
        </w:tc>
      </w:tr>
      <w:tr w:rsidR="004F5D77" w14:paraId="625D63EE" w14:textId="77777777" w:rsidTr="005F747F">
        <w:trPr>
          <w:trHeight w:val="340"/>
        </w:trPr>
        <w:tc>
          <w:tcPr>
            <w:tcW w:w="1985" w:type="dxa"/>
          </w:tcPr>
          <w:p w14:paraId="50E4FCA8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7BBD97BD" w14:textId="77777777" w:rsidR="004F5D77" w:rsidRDefault="004F5D77" w:rsidP="00C24C7A"/>
        </w:tc>
        <w:tc>
          <w:tcPr>
            <w:tcW w:w="4663" w:type="dxa"/>
          </w:tcPr>
          <w:p w14:paraId="33731E47" w14:textId="77777777" w:rsidR="004F5D77" w:rsidRDefault="004F5D77" w:rsidP="00C24C7A"/>
        </w:tc>
      </w:tr>
      <w:tr w:rsidR="004F5D77" w14:paraId="116C316F" w14:textId="77777777" w:rsidTr="005F747F">
        <w:trPr>
          <w:trHeight w:val="340"/>
        </w:trPr>
        <w:tc>
          <w:tcPr>
            <w:tcW w:w="1985" w:type="dxa"/>
          </w:tcPr>
          <w:p w14:paraId="33CF8F02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3CAE08A2" w14:textId="77777777" w:rsidR="004F5D77" w:rsidRDefault="004F5D77" w:rsidP="00C24C7A"/>
        </w:tc>
        <w:tc>
          <w:tcPr>
            <w:tcW w:w="4663" w:type="dxa"/>
          </w:tcPr>
          <w:p w14:paraId="7B8DFE92" w14:textId="77777777" w:rsidR="004F5D77" w:rsidRDefault="004F5D77" w:rsidP="00C24C7A"/>
        </w:tc>
      </w:tr>
      <w:tr w:rsidR="004F5D77" w14:paraId="3CEEC485" w14:textId="77777777" w:rsidTr="005F747F">
        <w:trPr>
          <w:trHeight w:val="340"/>
        </w:trPr>
        <w:tc>
          <w:tcPr>
            <w:tcW w:w="1985" w:type="dxa"/>
          </w:tcPr>
          <w:p w14:paraId="7EB135AE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6F65438D" w14:textId="77777777" w:rsidR="004F5D77" w:rsidRDefault="004F5D77" w:rsidP="00C24C7A"/>
        </w:tc>
        <w:tc>
          <w:tcPr>
            <w:tcW w:w="4663" w:type="dxa"/>
          </w:tcPr>
          <w:p w14:paraId="1ADD756E" w14:textId="77777777" w:rsidR="004F5D77" w:rsidRDefault="004F5D77" w:rsidP="00C24C7A"/>
        </w:tc>
      </w:tr>
      <w:tr w:rsidR="004F5D77" w14:paraId="1E90E107" w14:textId="77777777" w:rsidTr="005F747F">
        <w:trPr>
          <w:trHeight w:val="340"/>
        </w:trPr>
        <w:tc>
          <w:tcPr>
            <w:tcW w:w="1985" w:type="dxa"/>
          </w:tcPr>
          <w:p w14:paraId="2EF5E7B4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2AC69F83" w14:textId="77777777" w:rsidR="004F5D77" w:rsidRDefault="004F5D77" w:rsidP="00C24C7A"/>
        </w:tc>
        <w:tc>
          <w:tcPr>
            <w:tcW w:w="4663" w:type="dxa"/>
          </w:tcPr>
          <w:p w14:paraId="20E22422" w14:textId="77777777" w:rsidR="004F5D77" w:rsidRDefault="004F5D77" w:rsidP="00C24C7A"/>
        </w:tc>
      </w:tr>
      <w:tr w:rsidR="004F5D77" w14:paraId="0D36CCAF" w14:textId="77777777" w:rsidTr="005F747F">
        <w:trPr>
          <w:trHeight w:val="340"/>
        </w:trPr>
        <w:tc>
          <w:tcPr>
            <w:tcW w:w="1985" w:type="dxa"/>
          </w:tcPr>
          <w:p w14:paraId="3715979E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52666C94" w14:textId="77777777" w:rsidR="004F5D77" w:rsidRDefault="004F5D77" w:rsidP="00C24C7A"/>
        </w:tc>
        <w:tc>
          <w:tcPr>
            <w:tcW w:w="4663" w:type="dxa"/>
          </w:tcPr>
          <w:p w14:paraId="3E603DFC" w14:textId="77777777" w:rsidR="004F5D77" w:rsidRDefault="004F5D77" w:rsidP="00C24C7A"/>
        </w:tc>
      </w:tr>
      <w:tr w:rsidR="004F5D77" w14:paraId="6684C584" w14:textId="77777777" w:rsidTr="005F747F">
        <w:trPr>
          <w:trHeight w:val="340"/>
        </w:trPr>
        <w:tc>
          <w:tcPr>
            <w:tcW w:w="1985" w:type="dxa"/>
          </w:tcPr>
          <w:p w14:paraId="0A570AC7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4845266B" w14:textId="77777777" w:rsidR="004F5D77" w:rsidRDefault="004F5D77" w:rsidP="00C24C7A"/>
        </w:tc>
        <w:tc>
          <w:tcPr>
            <w:tcW w:w="4663" w:type="dxa"/>
          </w:tcPr>
          <w:p w14:paraId="1FDFC492" w14:textId="77777777" w:rsidR="004F5D77" w:rsidRDefault="004F5D77" w:rsidP="00C24C7A"/>
        </w:tc>
      </w:tr>
      <w:tr w:rsidR="004F5D77" w14:paraId="68C777B4" w14:textId="77777777" w:rsidTr="005F747F">
        <w:trPr>
          <w:trHeight w:val="340"/>
        </w:trPr>
        <w:tc>
          <w:tcPr>
            <w:tcW w:w="1985" w:type="dxa"/>
          </w:tcPr>
          <w:p w14:paraId="0E9A46CD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4F9AE4E3" w14:textId="77777777" w:rsidR="004F5D77" w:rsidRDefault="004F5D77" w:rsidP="00C24C7A"/>
        </w:tc>
        <w:tc>
          <w:tcPr>
            <w:tcW w:w="4663" w:type="dxa"/>
          </w:tcPr>
          <w:p w14:paraId="044BBE12" w14:textId="77777777" w:rsidR="004F5D77" w:rsidRDefault="004F5D77" w:rsidP="00C24C7A"/>
        </w:tc>
      </w:tr>
      <w:tr w:rsidR="004F5D77" w14:paraId="541C5787" w14:textId="77777777" w:rsidTr="005F747F">
        <w:trPr>
          <w:trHeight w:val="340"/>
        </w:trPr>
        <w:tc>
          <w:tcPr>
            <w:tcW w:w="1985" w:type="dxa"/>
          </w:tcPr>
          <w:p w14:paraId="474812F3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330BD6F6" w14:textId="77777777" w:rsidR="004F5D77" w:rsidRDefault="004F5D77" w:rsidP="00C24C7A"/>
        </w:tc>
        <w:tc>
          <w:tcPr>
            <w:tcW w:w="4663" w:type="dxa"/>
          </w:tcPr>
          <w:p w14:paraId="6842574F" w14:textId="77777777" w:rsidR="004F5D77" w:rsidRDefault="004F5D77" w:rsidP="00C24C7A"/>
        </w:tc>
      </w:tr>
      <w:tr w:rsidR="004F5D77" w14:paraId="78991B66" w14:textId="77777777" w:rsidTr="005F747F">
        <w:trPr>
          <w:trHeight w:val="340"/>
        </w:trPr>
        <w:tc>
          <w:tcPr>
            <w:tcW w:w="1985" w:type="dxa"/>
          </w:tcPr>
          <w:p w14:paraId="5E56AA1C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3DC8ECBB" w14:textId="77777777" w:rsidR="004F5D77" w:rsidRDefault="004F5D77" w:rsidP="00C24C7A"/>
        </w:tc>
        <w:tc>
          <w:tcPr>
            <w:tcW w:w="4663" w:type="dxa"/>
          </w:tcPr>
          <w:p w14:paraId="602EA5BD" w14:textId="77777777" w:rsidR="004F5D77" w:rsidRDefault="004F5D77" w:rsidP="00C24C7A"/>
        </w:tc>
      </w:tr>
      <w:tr w:rsidR="004F5D77" w14:paraId="432929A6" w14:textId="77777777" w:rsidTr="005F747F">
        <w:trPr>
          <w:trHeight w:val="340"/>
        </w:trPr>
        <w:tc>
          <w:tcPr>
            <w:tcW w:w="1985" w:type="dxa"/>
          </w:tcPr>
          <w:p w14:paraId="24BD0CCC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03A0A197" w14:textId="77777777" w:rsidR="004F5D77" w:rsidRDefault="004F5D77" w:rsidP="00C24C7A"/>
        </w:tc>
        <w:tc>
          <w:tcPr>
            <w:tcW w:w="4663" w:type="dxa"/>
          </w:tcPr>
          <w:p w14:paraId="4463C92A" w14:textId="77777777" w:rsidR="004F5D77" w:rsidRDefault="004F5D77" w:rsidP="00C24C7A"/>
        </w:tc>
      </w:tr>
      <w:tr w:rsidR="004F5D77" w14:paraId="04BAAFE6" w14:textId="77777777" w:rsidTr="005F747F">
        <w:trPr>
          <w:trHeight w:val="340"/>
        </w:trPr>
        <w:tc>
          <w:tcPr>
            <w:tcW w:w="1985" w:type="dxa"/>
          </w:tcPr>
          <w:p w14:paraId="1D2F9388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453B9429" w14:textId="77777777" w:rsidR="004F5D77" w:rsidRDefault="004F5D77" w:rsidP="00C24C7A"/>
        </w:tc>
        <w:tc>
          <w:tcPr>
            <w:tcW w:w="4663" w:type="dxa"/>
          </w:tcPr>
          <w:p w14:paraId="19AFB4E0" w14:textId="77777777" w:rsidR="004F5D77" w:rsidRDefault="004F5D77" w:rsidP="00C24C7A"/>
        </w:tc>
      </w:tr>
      <w:tr w:rsidR="004F5D77" w14:paraId="7DF6F35B" w14:textId="77777777" w:rsidTr="005F747F">
        <w:trPr>
          <w:trHeight w:val="340"/>
        </w:trPr>
        <w:tc>
          <w:tcPr>
            <w:tcW w:w="1985" w:type="dxa"/>
          </w:tcPr>
          <w:p w14:paraId="08FAB8B7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158CF3C3" w14:textId="77777777" w:rsidR="004F5D77" w:rsidRDefault="004F5D77" w:rsidP="00C24C7A"/>
        </w:tc>
        <w:tc>
          <w:tcPr>
            <w:tcW w:w="4663" w:type="dxa"/>
          </w:tcPr>
          <w:p w14:paraId="5B704AEB" w14:textId="77777777" w:rsidR="004F5D77" w:rsidRDefault="004F5D77" w:rsidP="00C24C7A"/>
        </w:tc>
      </w:tr>
      <w:tr w:rsidR="004F5D77" w14:paraId="71CD46AB" w14:textId="77777777" w:rsidTr="005F747F">
        <w:trPr>
          <w:trHeight w:val="340"/>
        </w:trPr>
        <w:tc>
          <w:tcPr>
            <w:tcW w:w="1985" w:type="dxa"/>
          </w:tcPr>
          <w:p w14:paraId="05E2F009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6E1F340D" w14:textId="77777777" w:rsidR="004F5D77" w:rsidRDefault="004F5D77" w:rsidP="00C24C7A"/>
        </w:tc>
        <w:tc>
          <w:tcPr>
            <w:tcW w:w="4663" w:type="dxa"/>
          </w:tcPr>
          <w:p w14:paraId="3E1CCC10" w14:textId="77777777" w:rsidR="004F5D77" w:rsidRDefault="004F5D77" w:rsidP="00C24C7A"/>
        </w:tc>
      </w:tr>
      <w:tr w:rsidR="004F5D77" w14:paraId="35E0775F" w14:textId="77777777" w:rsidTr="005F747F">
        <w:trPr>
          <w:trHeight w:val="340"/>
        </w:trPr>
        <w:tc>
          <w:tcPr>
            <w:tcW w:w="1985" w:type="dxa"/>
          </w:tcPr>
          <w:p w14:paraId="6B1D0B8C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5450FCC2" w14:textId="77777777" w:rsidR="004F5D77" w:rsidRDefault="004F5D77" w:rsidP="00C24C7A"/>
        </w:tc>
        <w:tc>
          <w:tcPr>
            <w:tcW w:w="4663" w:type="dxa"/>
          </w:tcPr>
          <w:p w14:paraId="41FD84E7" w14:textId="77777777" w:rsidR="004F5D77" w:rsidRDefault="004F5D77" w:rsidP="00C24C7A"/>
        </w:tc>
      </w:tr>
      <w:tr w:rsidR="004F5D77" w14:paraId="7489BC46" w14:textId="77777777" w:rsidTr="005F747F">
        <w:trPr>
          <w:trHeight w:val="340"/>
        </w:trPr>
        <w:tc>
          <w:tcPr>
            <w:tcW w:w="1985" w:type="dxa"/>
          </w:tcPr>
          <w:p w14:paraId="7F504F19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46F77F3F" w14:textId="77777777" w:rsidR="004F5D77" w:rsidRDefault="004F5D77" w:rsidP="00C24C7A"/>
        </w:tc>
        <w:tc>
          <w:tcPr>
            <w:tcW w:w="4663" w:type="dxa"/>
          </w:tcPr>
          <w:p w14:paraId="1FD975D2" w14:textId="77777777" w:rsidR="004F5D77" w:rsidRDefault="004F5D77" w:rsidP="00C24C7A"/>
        </w:tc>
      </w:tr>
      <w:tr w:rsidR="004F5D77" w14:paraId="4E11C5FC" w14:textId="77777777" w:rsidTr="005F747F">
        <w:trPr>
          <w:trHeight w:val="340"/>
        </w:trPr>
        <w:tc>
          <w:tcPr>
            <w:tcW w:w="1985" w:type="dxa"/>
          </w:tcPr>
          <w:p w14:paraId="6308B21A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5FA58634" w14:textId="77777777" w:rsidR="004F5D77" w:rsidRDefault="004F5D77" w:rsidP="00C24C7A"/>
        </w:tc>
        <w:tc>
          <w:tcPr>
            <w:tcW w:w="4663" w:type="dxa"/>
          </w:tcPr>
          <w:p w14:paraId="6C1A7545" w14:textId="77777777" w:rsidR="004F5D77" w:rsidRDefault="004F5D77" w:rsidP="00C24C7A"/>
        </w:tc>
      </w:tr>
      <w:tr w:rsidR="004F5D77" w14:paraId="6008AC32" w14:textId="77777777" w:rsidTr="005F747F">
        <w:trPr>
          <w:trHeight w:val="340"/>
        </w:trPr>
        <w:tc>
          <w:tcPr>
            <w:tcW w:w="1985" w:type="dxa"/>
          </w:tcPr>
          <w:p w14:paraId="1AE5405F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67E33E99" w14:textId="77777777" w:rsidR="004F5D77" w:rsidRDefault="004F5D77" w:rsidP="00C24C7A"/>
        </w:tc>
        <w:tc>
          <w:tcPr>
            <w:tcW w:w="4663" w:type="dxa"/>
          </w:tcPr>
          <w:p w14:paraId="13E5555E" w14:textId="77777777" w:rsidR="004F5D77" w:rsidRDefault="004F5D77" w:rsidP="00C24C7A"/>
        </w:tc>
      </w:tr>
      <w:tr w:rsidR="004F5D77" w14:paraId="333FA613" w14:textId="77777777" w:rsidTr="005F747F">
        <w:trPr>
          <w:trHeight w:val="340"/>
        </w:trPr>
        <w:tc>
          <w:tcPr>
            <w:tcW w:w="1985" w:type="dxa"/>
          </w:tcPr>
          <w:p w14:paraId="47C2EB15" w14:textId="77777777" w:rsidR="004F5D77" w:rsidRPr="004E6375" w:rsidRDefault="004F5D77" w:rsidP="00C24C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339" w:type="dxa"/>
            <w:gridSpan w:val="3"/>
          </w:tcPr>
          <w:p w14:paraId="1BC15435" w14:textId="77777777" w:rsidR="004F5D77" w:rsidRDefault="004F5D77" w:rsidP="00C24C7A"/>
        </w:tc>
        <w:tc>
          <w:tcPr>
            <w:tcW w:w="4663" w:type="dxa"/>
          </w:tcPr>
          <w:p w14:paraId="62C824FB" w14:textId="77777777" w:rsidR="004F5D77" w:rsidRDefault="004F5D77" w:rsidP="00C24C7A"/>
        </w:tc>
      </w:tr>
    </w:tbl>
    <w:p w14:paraId="77B57550" w14:textId="77777777" w:rsidR="002C638E" w:rsidRPr="001A7B10" w:rsidRDefault="002C638E" w:rsidP="002C638E">
      <w:pPr>
        <w:rPr>
          <w:szCs w:val="24"/>
        </w:rPr>
      </w:pPr>
      <w:r w:rsidRPr="001A7B10">
        <w:rPr>
          <w:szCs w:val="24"/>
        </w:rPr>
        <w:t>Suggestion: Convert your word forms to fillable PDFs to enable a paper free environment, for ease of completion and to capture digital signatures</w:t>
      </w:r>
    </w:p>
    <w:p w14:paraId="66236A64" w14:textId="7F3533A4" w:rsidR="002C638E" w:rsidRPr="002C638E" w:rsidRDefault="002C638E" w:rsidP="002C638E">
      <w:pPr>
        <w:jc w:val="center"/>
      </w:pPr>
      <w:r w:rsidRPr="002C638E">
        <w:t>For internal business use only. Not for resale, redistribution, or external use.</w:t>
      </w:r>
      <w:r w:rsidRPr="002C638E">
        <w:br/>
        <w:t>© All rights reserved. Not legal advice.</w:t>
      </w:r>
    </w:p>
    <w:sectPr w:rsidR="002C638E" w:rsidRPr="002C638E" w:rsidSect="00392ADB">
      <w:headerReference w:type="default" r:id="rId8"/>
      <w:footerReference w:type="default" r:id="rId9"/>
      <w:pgSz w:w="15840" w:h="12240" w:orient="landscape"/>
      <w:pgMar w:top="568" w:right="992" w:bottom="567" w:left="85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4EFA" w14:textId="77777777" w:rsidR="008B2A61" w:rsidRDefault="008B2A61" w:rsidP="005266FC">
      <w:pPr>
        <w:spacing w:after="0" w:line="240" w:lineRule="auto"/>
      </w:pPr>
      <w:r>
        <w:separator/>
      </w:r>
    </w:p>
  </w:endnote>
  <w:endnote w:type="continuationSeparator" w:id="0">
    <w:p w14:paraId="165E32D0" w14:textId="77777777" w:rsidR="008B2A61" w:rsidRDefault="008B2A61" w:rsidP="005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06700025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996191" w14:textId="144655B0" w:rsidR="005266FC" w:rsidRPr="005266FC" w:rsidRDefault="00C9644E" w:rsidP="00C9644E">
            <w:pPr>
              <w:pStyle w:val="Footer"/>
              <w:rPr>
                <w:sz w:val="22"/>
              </w:rPr>
            </w:pPr>
            <w:r w:rsidRPr="00C9644E">
              <w:rPr>
                <w:rFonts w:cstheme="minorHAnsi"/>
                <w:sz w:val="22"/>
              </w:rPr>
              <w:t>©</w:t>
            </w:r>
            <w:r w:rsidRPr="000E411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9644E">
              <w:rPr>
                <w:rFonts w:cstheme="minorHAnsi"/>
                <w:sz w:val="22"/>
              </w:rPr>
              <w:t>Remote HRM 2026</w:t>
            </w:r>
            <w:r w:rsidRPr="000E411A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                            </w:t>
            </w:r>
            <w:r w:rsidR="00810814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266FC" w:rsidRPr="005266FC">
              <w:rPr>
                <w:sz w:val="22"/>
              </w:rPr>
              <w:t xml:space="preserve">Page </w:t>
            </w:r>
            <w:r w:rsidR="005266FC" w:rsidRPr="005266FC">
              <w:rPr>
                <w:sz w:val="22"/>
              </w:rPr>
              <w:fldChar w:fldCharType="begin"/>
            </w:r>
            <w:r w:rsidR="005266FC" w:rsidRPr="005266FC">
              <w:rPr>
                <w:sz w:val="22"/>
              </w:rPr>
              <w:instrText xml:space="preserve"> PAGE </w:instrText>
            </w:r>
            <w:r w:rsidR="005266FC" w:rsidRPr="005266FC">
              <w:rPr>
                <w:sz w:val="22"/>
              </w:rPr>
              <w:fldChar w:fldCharType="separate"/>
            </w:r>
            <w:r w:rsidR="005266FC" w:rsidRPr="005266FC">
              <w:rPr>
                <w:noProof/>
                <w:sz w:val="22"/>
              </w:rPr>
              <w:t>2</w:t>
            </w:r>
            <w:r w:rsidR="005266FC" w:rsidRPr="005266FC">
              <w:rPr>
                <w:sz w:val="22"/>
              </w:rPr>
              <w:fldChar w:fldCharType="end"/>
            </w:r>
            <w:r w:rsidR="005266FC" w:rsidRPr="005266FC">
              <w:rPr>
                <w:sz w:val="22"/>
              </w:rPr>
              <w:t xml:space="preserve"> of </w:t>
            </w:r>
            <w:r w:rsidR="005266FC" w:rsidRPr="005266FC">
              <w:rPr>
                <w:sz w:val="22"/>
              </w:rPr>
              <w:fldChar w:fldCharType="begin"/>
            </w:r>
            <w:r w:rsidR="005266FC" w:rsidRPr="005266FC">
              <w:rPr>
                <w:sz w:val="22"/>
              </w:rPr>
              <w:instrText xml:space="preserve"> NUMPAGES  </w:instrText>
            </w:r>
            <w:r w:rsidR="005266FC" w:rsidRPr="005266FC">
              <w:rPr>
                <w:sz w:val="22"/>
              </w:rPr>
              <w:fldChar w:fldCharType="separate"/>
            </w:r>
            <w:r w:rsidR="005266FC" w:rsidRPr="005266FC">
              <w:rPr>
                <w:noProof/>
                <w:sz w:val="22"/>
              </w:rPr>
              <w:t>2</w:t>
            </w:r>
            <w:r w:rsidR="005266FC" w:rsidRPr="005266FC">
              <w:rPr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ABF" w14:textId="77777777" w:rsidR="008B2A61" w:rsidRDefault="008B2A61" w:rsidP="005266FC">
      <w:pPr>
        <w:spacing w:after="0" w:line="240" w:lineRule="auto"/>
      </w:pPr>
      <w:r>
        <w:separator/>
      </w:r>
    </w:p>
  </w:footnote>
  <w:footnote w:type="continuationSeparator" w:id="0">
    <w:p w14:paraId="400877CD" w14:textId="77777777" w:rsidR="008B2A61" w:rsidRDefault="008B2A61" w:rsidP="0052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F058" w14:textId="0C0AA53F" w:rsidR="00810814" w:rsidRDefault="00810814" w:rsidP="00810814">
    <w:pPr>
      <w:pStyle w:val="Header"/>
      <w:tabs>
        <w:tab w:val="clear" w:pos="4680"/>
        <w:tab w:val="clear" w:pos="9360"/>
        <w:tab w:val="left" w:pos="110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F70484"/>
    <w:multiLevelType w:val="hybridMultilevel"/>
    <w:tmpl w:val="DC74052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7213EF7"/>
    <w:multiLevelType w:val="hybridMultilevel"/>
    <w:tmpl w:val="A6AA5BD8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11F7E72"/>
    <w:multiLevelType w:val="hybridMultilevel"/>
    <w:tmpl w:val="66FC732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697428"/>
    <w:multiLevelType w:val="multilevel"/>
    <w:tmpl w:val="E1089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AF19F1"/>
    <w:multiLevelType w:val="hybridMultilevel"/>
    <w:tmpl w:val="C3A41D52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9E47C92"/>
    <w:multiLevelType w:val="hybridMultilevel"/>
    <w:tmpl w:val="902C4FDE"/>
    <w:lvl w:ilvl="0" w:tplc="A156C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460EB"/>
    <w:multiLevelType w:val="hybridMultilevel"/>
    <w:tmpl w:val="CA1C19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B87678"/>
    <w:multiLevelType w:val="hybridMultilevel"/>
    <w:tmpl w:val="7450BD2A"/>
    <w:lvl w:ilvl="0" w:tplc="2A1A99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C2F79"/>
    <w:multiLevelType w:val="hybridMultilevel"/>
    <w:tmpl w:val="DE3AE2F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69E2BC6"/>
    <w:multiLevelType w:val="hybridMultilevel"/>
    <w:tmpl w:val="8F68092A"/>
    <w:lvl w:ilvl="0" w:tplc="EC68D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042E8"/>
    <w:multiLevelType w:val="hybridMultilevel"/>
    <w:tmpl w:val="084A4252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926597F"/>
    <w:multiLevelType w:val="hybridMultilevel"/>
    <w:tmpl w:val="5E9E4B4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994D14"/>
    <w:multiLevelType w:val="hybridMultilevel"/>
    <w:tmpl w:val="5702811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EBD4F40"/>
    <w:multiLevelType w:val="hybridMultilevel"/>
    <w:tmpl w:val="FB06AF3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AC604DC"/>
    <w:multiLevelType w:val="hybridMultilevel"/>
    <w:tmpl w:val="45DC5BC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597532"/>
    <w:multiLevelType w:val="multilevel"/>
    <w:tmpl w:val="C70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13E34"/>
    <w:multiLevelType w:val="hybridMultilevel"/>
    <w:tmpl w:val="4288D71A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21572A0"/>
    <w:multiLevelType w:val="hybridMultilevel"/>
    <w:tmpl w:val="5A52557C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750004B"/>
    <w:multiLevelType w:val="hybridMultilevel"/>
    <w:tmpl w:val="E29E749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AE795C"/>
    <w:multiLevelType w:val="hybridMultilevel"/>
    <w:tmpl w:val="2FBE177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A862EE"/>
    <w:multiLevelType w:val="hybridMultilevel"/>
    <w:tmpl w:val="164CB5D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BE7ED6"/>
    <w:multiLevelType w:val="hybridMultilevel"/>
    <w:tmpl w:val="4462D7A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286ED9"/>
    <w:multiLevelType w:val="hybridMultilevel"/>
    <w:tmpl w:val="8E7A5D0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DF82F16"/>
    <w:multiLevelType w:val="multilevel"/>
    <w:tmpl w:val="445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D93ED6"/>
    <w:multiLevelType w:val="multilevel"/>
    <w:tmpl w:val="D5E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A13BA"/>
    <w:multiLevelType w:val="hybridMultilevel"/>
    <w:tmpl w:val="EB3E57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831992"/>
    <w:multiLevelType w:val="hybridMultilevel"/>
    <w:tmpl w:val="47A63E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1945AD"/>
    <w:multiLevelType w:val="multilevel"/>
    <w:tmpl w:val="9FC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672C25"/>
    <w:multiLevelType w:val="hybridMultilevel"/>
    <w:tmpl w:val="53C63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A706F"/>
    <w:multiLevelType w:val="hybridMultilevel"/>
    <w:tmpl w:val="23B05E4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B677E9F"/>
    <w:multiLevelType w:val="hybridMultilevel"/>
    <w:tmpl w:val="CC3EE7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F73E51"/>
    <w:multiLevelType w:val="hybridMultilevel"/>
    <w:tmpl w:val="F7DC6F1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F59594A"/>
    <w:multiLevelType w:val="hybridMultilevel"/>
    <w:tmpl w:val="5F64FFFA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FEC6696"/>
    <w:multiLevelType w:val="hybridMultilevel"/>
    <w:tmpl w:val="C5C6B0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89625716">
    <w:abstractNumId w:val="5"/>
  </w:num>
  <w:num w:numId="2" w16cid:durableId="1621258950">
    <w:abstractNumId w:val="3"/>
  </w:num>
  <w:num w:numId="3" w16cid:durableId="898398898">
    <w:abstractNumId w:val="2"/>
  </w:num>
  <w:num w:numId="4" w16cid:durableId="845094897">
    <w:abstractNumId w:val="4"/>
  </w:num>
  <w:num w:numId="5" w16cid:durableId="1413241322">
    <w:abstractNumId w:val="1"/>
  </w:num>
  <w:num w:numId="6" w16cid:durableId="367950128">
    <w:abstractNumId w:val="0"/>
  </w:num>
  <w:num w:numId="7" w16cid:durableId="213125571">
    <w:abstractNumId w:val="15"/>
  </w:num>
  <w:num w:numId="8" w16cid:durableId="533230466">
    <w:abstractNumId w:val="13"/>
  </w:num>
  <w:num w:numId="9" w16cid:durableId="1760714341">
    <w:abstractNumId w:val="9"/>
  </w:num>
  <w:num w:numId="10" w16cid:durableId="823161179">
    <w:abstractNumId w:val="34"/>
  </w:num>
  <w:num w:numId="11" w16cid:durableId="1841239260">
    <w:abstractNumId w:val="31"/>
  </w:num>
  <w:num w:numId="12" w16cid:durableId="145707310">
    <w:abstractNumId w:val="12"/>
  </w:num>
  <w:num w:numId="13" w16cid:durableId="165363230">
    <w:abstractNumId w:val="20"/>
  </w:num>
  <w:num w:numId="14" w16cid:durableId="632178362">
    <w:abstractNumId w:val="37"/>
  </w:num>
  <w:num w:numId="15" w16cid:durableId="127674593">
    <w:abstractNumId w:val="7"/>
  </w:num>
  <w:num w:numId="16" w16cid:durableId="2144811046">
    <w:abstractNumId w:val="23"/>
  </w:num>
  <w:num w:numId="17" w16cid:durableId="1063914761">
    <w:abstractNumId w:val="24"/>
  </w:num>
  <w:num w:numId="18" w16cid:durableId="1145707344">
    <w:abstractNumId w:val="38"/>
  </w:num>
  <w:num w:numId="19" w16cid:durableId="86193662">
    <w:abstractNumId w:val="8"/>
  </w:num>
  <w:num w:numId="20" w16cid:durableId="1533423220">
    <w:abstractNumId w:val="26"/>
  </w:num>
  <w:num w:numId="21" w16cid:durableId="329915688">
    <w:abstractNumId w:val="22"/>
  </w:num>
  <w:num w:numId="22" w16cid:durableId="1393653420">
    <w:abstractNumId w:val="35"/>
  </w:num>
  <w:num w:numId="23" w16cid:durableId="446045831">
    <w:abstractNumId w:val="25"/>
  </w:num>
  <w:num w:numId="24" w16cid:durableId="1945459891">
    <w:abstractNumId w:val="36"/>
  </w:num>
  <w:num w:numId="25" w16cid:durableId="653682397">
    <w:abstractNumId w:val="32"/>
  </w:num>
  <w:num w:numId="26" w16cid:durableId="250428708">
    <w:abstractNumId w:val="27"/>
  </w:num>
  <w:num w:numId="27" w16cid:durableId="69624107">
    <w:abstractNumId w:val="16"/>
  </w:num>
  <w:num w:numId="28" w16cid:durableId="1718895934">
    <w:abstractNumId w:val="10"/>
  </w:num>
  <w:num w:numId="29" w16cid:durableId="62727320">
    <w:abstractNumId w:val="6"/>
  </w:num>
  <w:num w:numId="30" w16cid:durableId="672803420">
    <w:abstractNumId w:val="28"/>
  </w:num>
  <w:num w:numId="31" w16cid:durableId="1816138834">
    <w:abstractNumId w:val="33"/>
  </w:num>
  <w:num w:numId="32" w16cid:durableId="573587355">
    <w:abstractNumId w:val="21"/>
  </w:num>
  <w:num w:numId="33" w16cid:durableId="808666747">
    <w:abstractNumId w:val="30"/>
  </w:num>
  <w:num w:numId="34" w16cid:durableId="13042038">
    <w:abstractNumId w:val="19"/>
  </w:num>
  <w:num w:numId="35" w16cid:durableId="2028018833">
    <w:abstractNumId w:val="14"/>
  </w:num>
  <w:num w:numId="36" w16cid:durableId="623195505">
    <w:abstractNumId w:val="39"/>
  </w:num>
  <w:num w:numId="37" w16cid:durableId="1032534794">
    <w:abstractNumId w:val="17"/>
  </w:num>
  <w:num w:numId="38" w16cid:durableId="647563341">
    <w:abstractNumId w:val="11"/>
  </w:num>
  <w:num w:numId="39" w16cid:durableId="1362323038">
    <w:abstractNumId w:val="29"/>
  </w:num>
  <w:num w:numId="40" w16cid:durableId="175782447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C14"/>
    <w:rsid w:val="00034616"/>
    <w:rsid w:val="00040BBF"/>
    <w:rsid w:val="000473B4"/>
    <w:rsid w:val="00047A90"/>
    <w:rsid w:val="0006063C"/>
    <w:rsid w:val="00073A93"/>
    <w:rsid w:val="00077717"/>
    <w:rsid w:val="000B081F"/>
    <w:rsid w:val="000C638A"/>
    <w:rsid w:val="000D5AA9"/>
    <w:rsid w:val="000E7A81"/>
    <w:rsid w:val="00105324"/>
    <w:rsid w:val="001218E6"/>
    <w:rsid w:val="0014088A"/>
    <w:rsid w:val="0015074B"/>
    <w:rsid w:val="0017057B"/>
    <w:rsid w:val="00177908"/>
    <w:rsid w:val="0019110B"/>
    <w:rsid w:val="001A19CD"/>
    <w:rsid w:val="001D1693"/>
    <w:rsid w:val="002045BD"/>
    <w:rsid w:val="00212F48"/>
    <w:rsid w:val="002368B2"/>
    <w:rsid w:val="00255BD6"/>
    <w:rsid w:val="00270DEF"/>
    <w:rsid w:val="00276EC6"/>
    <w:rsid w:val="00277C96"/>
    <w:rsid w:val="002820C3"/>
    <w:rsid w:val="0029639D"/>
    <w:rsid w:val="002A7E93"/>
    <w:rsid w:val="002B0E46"/>
    <w:rsid w:val="002C638E"/>
    <w:rsid w:val="002D313A"/>
    <w:rsid w:val="002D6CDF"/>
    <w:rsid w:val="002E5EB5"/>
    <w:rsid w:val="002F6629"/>
    <w:rsid w:val="00326F90"/>
    <w:rsid w:val="00336FC2"/>
    <w:rsid w:val="00345E77"/>
    <w:rsid w:val="00380316"/>
    <w:rsid w:val="00392ADB"/>
    <w:rsid w:val="003A346C"/>
    <w:rsid w:val="003E3A5A"/>
    <w:rsid w:val="004015C9"/>
    <w:rsid w:val="00422BFE"/>
    <w:rsid w:val="004309B5"/>
    <w:rsid w:val="00442299"/>
    <w:rsid w:val="00451651"/>
    <w:rsid w:val="0045419E"/>
    <w:rsid w:val="004B6103"/>
    <w:rsid w:val="004D509D"/>
    <w:rsid w:val="004E6375"/>
    <w:rsid w:val="004F5D77"/>
    <w:rsid w:val="00513E93"/>
    <w:rsid w:val="005266FC"/>
    <w:rsid w:val="005272DA"/>
    <w:rsid w:val="005347C3"/>
    <w:rsid w:val="005361F7"/>
    <w:rsid w:val="00543F7D"/>
    <w:rsid w:val="00547C67"/>
    <w:rsid w:val="00560E82"/>
    <w:rsid w:val="00572A6D"/>
    <w:rsid w:val="00572FE0"/>
    <w:rsid w:val="00594415"/>
    <w:rsid w:val="005A3274"/>
    <w:rsid w:val="005D42BE"/>
    <w:rsid w:val="005E3EEA"/>
    <w:rsid w:val="005F66B4"/>
    <w:rsid w:val="005F747F"/>
    <w:rsid w:val="006040A4"/>
    <w:rsid w:val="006073A1"/>
    <w:rsid w:val="00614E8B"/>
    <w:rsid w:val="00620302"/>
    <w:rsid w:val="00630EB2"/>
    <w:rsid w:val="0063219A"/>
    <w:rsid w:val="006404CA"/>
    <w:rsid w:val="0065419C"/>
    <w:rsid w:val="00660ECA"/>
    <w:rsid w:val="00671487"/>
    <w:rsid w:val="0069581F"/>
    <w:rsid w:val="006D18AB"/>
    <w:rsid w:val="006D2EF9"/>
    <w:rsid w:val="006E228B"/>
    <w:rsid w:val="00711EB1"/>
    <w:rsid w:val="00741395"/>
    <w:rsid w:val="00776DEE"/>
    <w:rsid w:val="007E1559"/>
    <w:rsid w:val="0080490B"/>
    <w:rsid w:val="00810814"/>
    <w:rsid w:val="008910A3"/>
    <w:rsid w:val="008A3428"/>
    <w:rsid w:val="008B2A61"/>
    <w:rsid w:val="008B78E8"/>
    <w:rsid w:val="008D5DB6"/>
    <w:rsid w:val="008F3A6B"/>
    <w:rsid w:val="0091243D"/>
    <w:rsid w:val="009163BE"/>
    <w:rsid w:val="00921C41"/>
    <w:rsid w:val="00923684"/>
    <w:rsid w:val="00930001"/>
    <w:rsid w:val="00953704"/>
    <w:rsid w:val="009A1428"/>
    <w:rsid w:val="009B2A2D"/>
    <w:rsid w:val="009D014C"/>
    <w:rsid w:val="009E7D2D"/>
    <w:rsid w:val="00A12252"/>
    <w:rsid w:val="00A16583"/>
    <w:rsid w:val="00A31E30"/>
    <w:rsid w:val="00A32BA0"/>
    <w:rsid w:val="00A7421D"/>
    <w:rsid w:val="00A86C87"/>
    <w:rsid w:val="00A90A74"/>
    <w:rsid w:val="00AA1D8D"/>
    <w:rsid w:val="00AB5A7F"/>
    <w:rsid w:val="00AB7561"/>
    <w:rsid w:val="00AF5CE8"/>
    <w:rsid w:val="00B1392F"/>
    <w:rsid w:val="00B30CBA"/>
    <w:rsid w:val="00B370F8"/>
    <w:rsid w:val="00B47730"/>
    <w:rsid w:val="00B538FD"/>
    <w:rsid w:val="00B72E9F"/>
    <w:rsid w:val="00BB3F8C"/>
    <w:rsid w:val="00BC7C67"/>
    <w:rsid w:val="00BD6A0C"/>
    <w:rsid w:val="00C223CA"/>
    <w:rsid w:val="00C40C19"/>
    <w:rsid w:val="00C9644E"/>
    <w:rsid w:val="00CB0664"/>
    <w:rsid w:val="00CD0008"/>
    <w:rsid w:val="00CD1A87"/>
    <w:rsid w:val="00D236DF"/>
    <w:rsid w:val="00D66032"/>
    <w:rsid w:val="00DB51E5"/>
    <w:rsid w:val="00DB5662"/>
    <w:rsid w:val="00DC3ABF"/>
    <w:rsid w:val="00DD523B"/>
    <w:rsid w:val="00DD58C0"/>
    <w:rsid w:val="00DD6699"/>
    <w:rsid w:val="00DD6F1A"/>
    <w:rsid w:val="00DE2075"/>
    <w:rsid w:val="00DE7B7D"/>
    <w:rsid w:val="00DF3521"/>
    <w:rsid w:val="00E540C8"/>
    <w:rsid w:val="00E62034"/>
    <w:rsid w:val="00E74B91"/>
    <w:rsid w:val="00E75AD3"/>
    <w:rsid w:val="00E85A4A"/>
    <w:rsid w:val="00E90176"/>
    <w:rsid w:val="00EA726B"/>
    <w:rsid w:val="00EC1B44"/>
    <w:rsid w:val="00ED0DC9"/>
    <w:rsid w:val="00EF15BB"/>
    <w:rsid w:val="00F018D3"/>
    <w:rsid w:val="00F07507"/>
    <w:rsid w:val="00F9579A"/>
    <w:rsid w:val="00FC693F"/>
    <w:rsid w:val="00FD73B0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5A429"/>
  <w14:defaultImageDpi w14:val="330"/>
  <w15:docId w15:val="{3302B6A7-B750-4310-B2F2-E7CBB99B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BF"/>
    <w:rPr>
      <w:rFonts w:ascii="Aptos Display" w:hAnsi="Aptos Display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E8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BBF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4E8B"/>
    <w:rPr>
      <w:rFonts w:ascii="Aptos Display" w:eastAsiaTheme="majorEastAsia" w:hAnsi="Aptos Display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0BBF"/>
    <w:rPr>
      <w:rFonts w:ascii="Aptos Display" w:eastAsiaTheme="majorEastAsia" w:hAnsi="Aptos Display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B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43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F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6699"/>
    <w:rPr>
      <w:color w:val="666666"/>
    </w:rPr>
  </w:style>
  <w:style w:type="paragraph" w:styleId="TOC1">
    <w:name w:val="toc 1"/>
    <w:basedOn w:val="Normal"/>
    <w:next w:val="Normal"/>
    <w:autoRedefine/>
    <w:uiPriority w:val="39"/>
    <w:unhideWhenUsed/>
    <w:rsid w:val="005F74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747F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422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Erin Harris</cp:lastModifiedBy>
  <cp:revision>4</cp:revision>
  <cp:lastPrinted>2026-06-12T22:57:00Z</cp:lastPrinted>
  <dcterms:created xsi:type="dcterms:W3CDTF">2026-06-12T22:59:00Z</dcterms:created>
  <dcterms:modified xsi:type="dcterms:W3CDTF">2026-06-16T09:45:00Z</dcterms:modified>
  <cp:category/>
</cp:coreProperties>
</file>